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31a6" w14:textId="83e3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Мамырсу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10/187-VIII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–73673,6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11845,0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61828,6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1910,2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Мамырсу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