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f8bd" w14:textId="a5df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Мыңбұлақ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40316,3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11892,9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28423,4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Мыңбұлақ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жәнет 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Мыңбұлақ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Мыңбұлақ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