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664a7" w14:textId="bd664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Аягөз ауданының Нарын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27 желтоқсандағы № 10/189-VIII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Аягөз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Нарын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48051,8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5163,0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42888,8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48544,1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492,3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492,3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1-тармақ жаңа редакцияда – Абай облысы Аягөз аудандық мәслихатының 04.12.2024 </w:t>
      </w:r>
      <w:r>
        <w:rPr>
          <w:rFonts w:ascii="Times New Roman"/>
          <w:b w:val="false"/>
          <w:i w:val="false"/>
          <w:color w:val="000000"/>
          <w:sz w:val="28"/>
        </w:rPr>
        <w:t>№ 18/348-VIII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№10/189-VIІI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Нарын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Аягөз аудандық мәслихатының 04.12.2024 </w:t>
      </w:r>
      <w:r>
        <w:rPr>
          <w:rFonts w:ascii="Times New Roman"/>
          <w:b w:val="false"/>
          <w:i w:val="false"/>
          <w:color w:val="ff0000"/>
          <w:sz w:val="28"/>
        </w:rPr>
        <w:t>№ 18/348-VIII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№10/189-VІII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Нарын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№10/189-VIІI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Нарын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