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cacd" w14:textId="debc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Аягөз ауданының Өркен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27 желтоқсандағы № 10/190-VIII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Өркен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42741,7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8031,0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34710,7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43374,5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- 632,8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632,8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– Абай облысы Аягөз аудандық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18/349-VIII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№10/190 -VІІI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Өркен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Аягөз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18/349-VIII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№10/190-VІІI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Өркен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№10/190-VІІI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Өркен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