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dfe5" w14:textId="98e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10/191-VIII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47315,3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3921,0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