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e492" w14:textId="4a4e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Тарбағатай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10/192-VIII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–155511,3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8766,9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146744,4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156059,6-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19/371-VIII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10/192-VІII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Тарбағатай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19/371-VIII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10/192-VІII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