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f59d" w14:textId="59df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Аягөз ауданының Тарлаулы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27 желтоқсандағы № 10/193-VIII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Тарлаулы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54494,6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3873,6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50621,0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55225,7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-731,1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731,1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– Абай облысы Аягөз аудандық мәслихатының 19.12.2024 </w:t>
      </w:r>
      <w:r>
        <w:rPr>
          <w:rFonts w:ascii="Times New Roman"/>
          <w:b w:val="false"/>
          <w:i w:val="false"/>
          <w:color w:val="000000"/>
          <w:sz w:val="28"/>
        </w:rPr>
        <w:t>№ 19/372-VIII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10/193-VIІІ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Тарлаулы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Аягөз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19/372-VIII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Тауарларға жұмыстарға және қызметтерге салынатын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Табиғи және басқа да ресурстарды пайдаланғаны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Аудандық, қалалардың, ауылдардың, кенттердің, ауылдық округтердің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10/193-VІIІ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Тарлаулы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 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 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 кенттерде, ауылдық округтерде автомобиль 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 асыруға ауылдық елді мекендерді жайластыруды 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10/193-VIІІ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Тарлаулы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 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 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 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