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72c2" w14:textId="f6a7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Бесқарағай ауданының Жетіжар ауылдық округінің Жетіжар ауылында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әкімінің 2023 жылғы 19 қыркүйектегі № 5 шешімі. Күші жойылды - Абай облысы Бесқарағай ауданы әкімінің 2023 жылғы 25 қыркүйектегі № 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Бесқарағай ауданы әкімінің 25.09.2023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3-тармағына, Қазақстан Республикасы Төтенше жағдайлар министрінің міндетін атқарушының 2023 жылғы 10 мамырдағы № 240 "Табиғи және техногендік сипаттағы төтенше жағдайлардың жіктемесін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Бесқарағай ауданының төтенше жағдайлардың алдын алу және жою жөніндегі аудандық комиссияның 2023 жылғы 19 қыркүйектегі №9 кезектен тыс отырысының хаттамасына сәйкес ШЕШЕМІН: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Бесқарағай ауданының Жетіжар ауылдық округінің Жетіжар ауылының аумағында жергілікті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жүргізу үшін аудан әкімінің орынбасары А.Т.Тастенбеков төтенше жағдайды жою жөніндегі басшысы болып тағайындалсын.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