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4ed2" w14:textId="c874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30/10-VII "2023-2025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Жетіжар ауылдық округінің бюджеті туралы" 2022 жылғы 30 желтоқсандағы № 30/10-VІI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51122,0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–48922,0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51122,0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жылға арналған Жетіжар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