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dc60" w14:textId="bbad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30/7-VII "2023-2025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12 қыркүйектегі № 7/3-VIII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Канонерка ауылдық округінің бюджеті туралы" 2022 жылғы 30 желтоқсандағы № 30/7-VІI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54384,6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–4 600,0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49784,6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54385,1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аудандық мәслихатының 2023 жылғы 24 тамыздағы № 6/7-VIІI "Бесқарағай аудандық мәслихатының 2022 жылғы 30 желтоқсандағы № 30/7-VII "2023-2025 жылдарға арналған Канонерка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шешімінің күші жойылсын.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Канонерка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Тауаларға, жұмыстарға және көрсетілетін қызметтергесалынатын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ауылдың, аудандық маңызы бар қалалардағы автомобиль жолдарының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