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c36" w14:textId="2a90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30/2-VIІ "2023-2025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Баскөл ауылдық округінің бюджеті туралы" 2022 жылғы 30 желтоқсандағы № 30/2-VІІ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125 041,3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4 100,0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120 941,3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127 541,3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