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28e8" w14:textId="95c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30/3-VІІ "2023-2025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ауылдық округінің бюджеті туралы" 2022 жылғы 30 желтоқсандағы № 30/3-VІІ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320577,5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31629,1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- 2082,3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286133,6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328611,7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-8034,2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8034,2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- 8034,2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