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eb3d" w14:textId="cc8e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30/4-VII "2023-2025 жылдарға арналған Беген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 қарашадағы № 9/4-VIII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2022 жылғы 30 желтоқсандағы №30/4-VІI "2023-2025 жылдарға арналған Беген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54584,4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51784,4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54584,4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капитальдық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қамту жұмыстарың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