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fadc" w14:textId="780f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30/6-VІI "2023-2025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 қарашадағы № 9/6-VIII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Долон ауылдық округінің бюджеті туралы" 2022 жылғы 30 желтоқсандағы № 30/6-VІІ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128095,4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–2990,0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–125045,4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129286,8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- 1191,4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қалдықтары- 1191,4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Долон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