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1ab6" w14:textId="4ac1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Беген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12/4-VIII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тақырыбына орыс тілінде өзгеріс енгізілді, қазақ тіліндегі тақырыбы өзгермейді – Абай облысы Бесқарағай аудандық мәслихатының 24.01.2024 </w:t>
      </w:r>
      <w:r>
        <w:rPr>
          <w:rFonts w:ascii="Times New Roman"/>
          <w:b w:val="false"/>
          <w:i w:val="false"/>
          <w:color w:val="000000"/>
          <w:sz w:val="28"/>
        </w:rPr>
        <w:t>№ 13/5-VIII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   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 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64 206,7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3 200,0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61 006,7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64 206,7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19/4-VIII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Беген ауылдық округінің бюджетіне аудандық бюджеттен берілетін субвенцияның көлемі 36045,0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Бесқарағай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19/4-VIII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