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9f36" w14:textId="3479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26-15-VII "2023-2025 жылдарға арналған Бородулиха ауданы Переменовка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6 қазандағы № 8-7-VIII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Переменовка ауылдық округінің бюджеті туралы" 2022 жылғы 30 желтоқсандағы № 26-15-VII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46959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38108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48642,2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-1683,2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1683,2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1683,2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Переменовка ауылдық округінің бюджетінде облыстық бюджеттен ағымдағы нысаналы трансферттер 700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Переменовка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