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8c56" w14:textId="6368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Андреевка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38028,8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33798,8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42348,7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-4319,8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Андреевка ауылдық округінің бюджетіне аудандық бюджеттен берілетін бюджеттік субвенцияның көлемі 33182 мың теңге сомасында көзделсін.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Андреевка ауылдық округінің бюджетінде республикалық бюджеттен ағымдағы нысаналы трансферттер 24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Андреевка ауылдық округінің бюджетінде облыстық бюджеттен ағымдағы нысаналы трансферттер 592,8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алып тасталды - Абай облысы Бородулиха аудандық мәслихатының 29.08.2024 </w:t>
      </w:r>
      <w:r>
        <w:rPr>
          <w:rFonts w:ascii="Times New Roman"/>
          <w:b w:val="false"/>
          <w:i w:val="false"/>
          <w:color w:val="000000"/>
          <w:sz w:val="28"/>
        </w:rPr>
        <w:t>№ 21-2-VIII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Андреевка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Андреевка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