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dc17" w14:textId="0a8d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Белағаш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14-4-VIII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13-2-VIІI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154950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157987,3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3037,3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13.06.2024 </w:t>
      </w:r>
      <w:r>
        <w:rPr>
          <w:rFonts w:ascii="Times New Roman"/>
          <w:b w:val="false"/>
          <w:i w:val="false"/>
          <w:color w:val="000000"/>
          <w:sz w:val="28"/>
        </w:rPr>
        <w:t>№ 18-8-VIII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Белағаш ауылдық округінің бюджетіне аудандық бюджеттен берілетін бюджеттік субвенцияның көлемі 18674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Белағаш ауылдық округінің бюджетінде республикалық бюджеттен ағымдағы нысаналы трансферттер 12 мың теңге сомасында көзделсін.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Белағаш ауылдық округінің бюджетінде облыстық бюджеттен ағымдағы нысаналы трансферттер 64609 мың теңге сомасында көзделсін.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Белағаш ауылдық округінің бюджетінде аудандық бюджеттен ағымдағы нысаналы трансферттер 49223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Абай облысы Бородулиха аудандық мәслихатының 18.04.2024 </w:t>
      </w:r>
      <w:r>
        <w:rPr>
          <w:rFonts w:ascii="Times New Roman"/>
          <w:b w:val="false"/>
          <w:i w:val="false"/>
          <w:color w:val="000000"/>
          <w:sz w:val="28"/>
        </w:rPr>
        <w:t>№ 16-3-VIII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18-8-VIII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салынатың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аясында ауылдық елді мекендердері әлеуметтік және инженерлік инфрақұрылым бойынша іс -шараларды жүзеге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