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a3131" w14:textId="5ba31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2024-2026 жылдарға арналған Бородулиха ауданы Жерновка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Бородулиха аудандық мәслихатының 2023 жылғы 28 желтоқсандағы № 14-8-VIII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 2024 бастап қолданысқа енгізіледі.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9-1-бабының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және Бородулиха аудандық мәслихатының 2023 жылғы 25 желтоқсандағы № 13-2-VIII "2024-2026 жылдарға арналған аудандық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Бородулиха аудандық мәслихаты ШЕШТІ: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2024-2026 жылдарға арналған Жерновка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мынадай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35064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4496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30568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35064,1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-0,1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0,1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0,1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Абай облысы Бородулиха аудандық мәслихатының 13.12.2024 </w:t>
      </w:r>
      <w:r>
        <w:rPr>
          <w:rFonts w:ascii="Times New Roman"/>
          <w:b w:val="false"/>
          <w:i w:val="false"/>
          <w:color w:val="000000"/>
          <w:sz w:val="28"/>
        </w:rPr>
        <w:t>№ 26-8-VIII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2024 жылға арналған Жерновка ауылдық округінің бюджетіне аудандық бюджеттен берілетін бюджеттік субвенцияның көлемі 21505 мың теңге сомасында көзделсін.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2024 жылға арналған Жерновка ауылдық округінің бюджетінде республикалық бюджеттен ағымдағы нысаналы трансферттер 10 мың теңге сомасында көзделсін.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2024 жылға арналған Жерновка ауылдық округінің бюджетінде облыстық бюджеттен ағымдағы нысаналы трансферттер 9053 мың теңге сомасында көзделсін.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4-тармақ жаңа редакцияда - Абай облысы Бородулиха аудандық мәслихатының 13.12.2024 </w:t>
      </w:r>
      <w:r>
        <w:rPr>
          <w:rFonts w:ascii="Times New Roman"/>
          <w:b w:val="false"/>
          <w:i w:val="false"/>
          <w:color w:val="000000"/>
          <w:sz w:val="28"/>
        </w:rPr>
        <w:t>№ 26-8-VIII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2024 жылғы 1 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Урашева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14-8-VIII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Жерновка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Абай облысы Бородулиха аудандық мәслихатының 13.12.2024 </w:t>
      </w:r>
      <w:r>
        <w:rPr>
          <w:rFonts w:ascii="Times New Roman"/>
          <w:b w:val="false"/>
          <w:i w:val="false"/>
          <w:color w:val="ff0000"/>
          <w:sz w:val="28"/>
        </w:rPr>
        <w:t>№ 26-8-VIII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Кiрiстер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Тауар, жұмыс және қызметке ішкі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пайдалануға түсім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35064,1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мекендердердің көшелерін жарықтандыру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14-8-VIII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Жерновка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Кiрiстер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Тауар, жұмыс және қызметке ішкі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пайдалануға түсім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мекендердердің көшелерін жарықтандыру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14-8-VIII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Жерновка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Кiрiстер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Тауар, жұмыс және қызметке ішкі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пайдалануға түсім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мекендердердің көшелерін жарықтандыру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