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903a1" w14:textId="ec903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Бородулиха аудандық мәслихатының 2022 жылғы 30 желтоқсандағы № 26-16-VII "2023-2025 жылдарға арналған Бородулиха ауданы Петропавловка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Бородулиха аудандық мәслихатының 2023 жылғы 23 қарашадағы № 10-15-VIII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Бородулиха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Бородулиха аудандық мәслихатының "2023-2025 жылдарға арналған Бородулиха ауданы Петропавловка ауылдық округінің бюджеті туралы" 2022 жылғы 30 желтоқсандағы № 26-16-VIІ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Петропавловка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49451,3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16229,3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5057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28165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61843,7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-12392,4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12392,4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12392,4 мың теңге.";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 редакцияда жазылсын: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2023 жылға арналған Петропавловка ауылдық округінің бюджетінде аудандық бюджеттен ағымдағы нысаналы трансферттер 4368 мың теңге сомасында көзделсін.";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10-15-VIII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Петропавловка ауылдық округінің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органының капиталды шығымдар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-12392,4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қалжықтары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