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9e34" w14:textId="97d9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Новодворовка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13-2-VIІI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53823,5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43688,5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Новодворовка ауылдық округінің бюджетіне аудандық бюджеттен берілетін бюджеттік субвенцияның көлемі 32900 мың теңге сомасында көзделсін.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Новодворовка ауылдық округінің бюджетінде республикалық бюджеттен ағымдағы нысаналы трансферттер 60 мың теңге сомасында көзделсін.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Новодворовка ауылдық округінің бюджетінде облыстық бюджеттен 10728,5 мың теңге сомасында ағымдағы нысаналы трансферттер көзделсін.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– Абай облысы Бородулиха аудандық мәслихатының 18.04.2024 </w:t>
      </w:r>
      <w:r>
        <w:rPr>
          <w:rFonts w:ascii="Times New Roman"/>
          <w:b w:val="false"/>
          <w:i w:val="false"/>
          <w:color w:val="000000"/>
          <w:sz w:val="28"/>
        </w:rPr>
        <w:t>№ 16-8-VIII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Новодворовка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Новодворовка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