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ee4d" w14:textId="846e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Переменовка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13-2-VIІI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Переменовка ауылдық округінің бюджетіне аудандық бюджеттен берілетін бюджеттік субвенция көлемі 27280 мың теңге сомасында көзделсін.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Переменовка ауылдық округінің бюджетінде республикалық бюджеттен ағымдағы нысаналы трансферттер 27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Переменовка ауылдық округінің бюджетінде облыстық бюджеттен ағымдағы нысаналы трансферттер 850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жылға арналған Переменовка ауылдық округінің бюджетінде аудандық бюджеттен ағымдағы нысаналы трансферттер 1290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Ескерту. 4-1-тармақ жаңа редакцияда – Абай облысы Бородулиха аудандық мәслихатының 29.08.2024 </w:t>
      </w:r>
      <w:r>
        <w:rPr>
          <w:rFonts w:ascii="Times New Roman"/>
          <w:b w:val="false"/>
          <w:i w:val="false"/>
          <w:color w:val="000000"/>
          <w:sz w:val="28"/>
        </w:rPr>
        <w:t>№ 21-12-VIII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Переменовка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манызы бар кала) бюджеттен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