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6ada" w14:textId="bc16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Бородулиха ауданы Петропавловка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28 желтоқсандағы № 14-16-VIII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2023 жылғы 25 желтоқсандағы № 13-2-VIII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Петропавловка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51346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23919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3112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Бородулиха аудандық мәслихатының 13.06.2024 </w:t>
      </w:r>
      <w:r>
        <w:rPr>
          <w:rFonts w:ascii="Times New Roman"/>
          <w:b w:val="false"/>
          <w:i w:val="false"/>
          <w:color w:val="000000"/>
          <w:sz w:val="28"/>
        </w:rPr>
        <w:t>№ 18-11-VIII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Петропавловка ауылдық округінің бюджетіне аудандық бюджеттен берілетін бюджеттік субвенцияның көлемі 22740 мың теңге сомасында көзделсін.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Петропавловка ауылдық округінің бюджетінде республикалық бюджеттен ағымдағы нысаналы трансферттер 15 мың теңге сомасында көзделсін.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Петропавловка ауылдық округінің бюджетінде облыстық бюджеттен ағымдағы нысаналы трансферттер 60 мың теңге сомасында көзделсін.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Петропавловка ауылдық округінің бюджетінде аудандық бюджеттен ағымдағы нысаналы трансферттер 4312 мың теңге сомасында көзделсін.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Абай облысы Бородулиха аудандық мәслихатының 13.06.2024 </w:t>
      </w:r>
      <w:r>
        <w:rPr>
          <w:rFonts w:ascii="Times New Roman"/>
          <w:b w:val="false"/>
          <w:i w:val="false"/>
          <w:color w:val="000000"/>
          <w:sz w:val="28"/>
        </w:rPr>
        <w:t>№ 18-11-VIII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Петропавловка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Бородулиха аудандық мәслихатының 13.06.2024 </w:t>
      </w:r>
      <w:r>
        <w:rPr>
          <w:rFonts w:ascii="Times New Roman"/>
          <w:b w:val="false"/>
          <w:i w:val="false"/>
          <w:color w:val="ff0000"/>
          <w:sz w:val="28"/>
        </w:rPr>
        <w:t>№ 18-11-VIII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қалжықтары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Петропавловка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Петропавловка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