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c0eab" w14:textId="1ac0e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Бородулиха ауданы Подборный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2023 жылғы 28 желтоқсандағы № 14-17-VIII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Бородулиха аудандық мәслихатының 2023 жылғы 25 желтоқсандағы № 13-2-VIII "2024-2026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Бородулиха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Подборный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147567,1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10511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136956,1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154917,8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-7350,7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7350,7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7350,7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Бородулиха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26-15-VIII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Подборный ауылдық округінің бюджетіне аудандық бюджеттен берілетін бюджеттік субвенцияның көлемі 20237 мың теңге сомасында көзделсін.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Подборный ауылдық округінің бюджетінде республикалық бюджеттен ағымдағы нысаналы трансферттер 10 мың теңге сомасындағы көзделсін.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Подборный ауылдық округінің бюджетінде облыстық бюджеттен ағымдағы нысаналы трансферттер 67690,1 мың теңге сомасында көзделсін.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Абай облысы Бородулиха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26-15-VIII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Подборный ауылдық округінің бюджетінде аудандық бюджеттен ағымдағы нысаналы трансферттер 49019 мың теңге сомасында көзделсін.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Абай облысы Бородулиха аудандық мәслихатының 11.11.2024 </w:t>
      </w:r>
      <w:r>
        <w:rPr>
          <w:rFonts w:ascii="Times New Roman"/>
          <w:b w:val="false"/>
          <w:i w:val="false"/>
          <w:color w:val="000000"/>
          <w:sz w:val="28"/>
        </w:rPr>
        <w:t>№ 24-13-VIII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Подборный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Абай облысы Бородулиха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26-15-VIII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136956,1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мекендерде әлеуметтік және инженерлік инфрақұрылым шараларын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нысаналы трансферттерді)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Подборный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Подборный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