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6bbc9" w14:textId="536bb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23/360-VII "2023-2025 жылдарға арналған Жарма ауданы Бірлікшіл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шілдедегі № 4/70-VIII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Бірлікшіл ауылдық округінің бюджеті туралы" Жарма аудандық мәслихатының 2022 жылғы 29 желтоқсандағы № 23/360-VII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Бірлікшіл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33 111,4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2 105,4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31 006,0 мың теңге;</w:t>
      </w:r>
    </w:p>
    <w:bookmarkEnd w:id="7"/>
    <w:bookmarkStart w:name="z14" w:id="8"/>
    <w:p>
      <w:pPr>
        <w:spacing w:after="0"/>
        <w:ind w:left="0"/>
        <w:jc w:val="both"/>
      </w:pPr>
      <w:r>
        <w:rPr>
          <w:rFonts w:ascii="Times New Roman"/>
          <w:b w:val="false"/>
          <w:i w:val="false"/>
          <w:color w:val="000000"/>
          <w:sz w:val="28"/>
        </w:rPr>
        <w:t>
      2) шығындар – 33 643,8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- 532,4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532,4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532,4 мың теңге."</w:t>
      </w:r>
    </w:p>
    <w:bookmarkEnd w:id="19"/>
    <w:bookmarkStart w:name="z26"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шілдедегі</w:t>
            </w:r>
            <w:r>
              <w:br/>
            </w:r>
            <w:r>
              <w:rPr>
                <w:rFonts w:ascii="Times New Roman"/>
                <w:b w:val="false"/>
                <w:i w:val="false"/>
                <w:color w:val="000000"/>
                <w:sz w:val="20"/>
              </w:rPr>
              <w:t>№ 4/70-VIІI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№23/360-VII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Бірлікшіл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пайдаланғаны үшін төлем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