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e931" w14:textId="352e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Жарма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Абай облысы Жарма аудандық мәслихатының 2023 жылғы 13 қыркүйектегі № 5/110-VIII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33-бабынының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тармақтарына</w:t>
      </w:r>
      <w:r>
        <w:rPr>
          <w:rFonts w:ascii="Times New Roman"/>
          <w:b w:val="false"/>
          <w:i w:val="false"/>
          <w:color w:val="000000"/>
          <w:sz w:val="28"/>
        </w:rPr>
        <w:t xml:space="preserve">, Қазақстан Республикасының Мемлекеттік қызмет істері агенттігі Төрағасының 2023 жылғы 8 ақпандағы № 34 бұйрығы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 енгізу туралы" (Қазақстан Республикасының Әділет министрлігінде 2023 жылғы 13 ақпанда № 31890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"Абай облысы Жарма ауданы мәслихатының аппараты" мемлекеттік мекемесінің "Б" корпусы мемлекеттік әкімшілік қызметшілерінің қызметін бағалаудың әдістемесі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кеиін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13 қыркүйектегі</w:t>
            </w:r>
            <w:r>
              <w:br/>
            </w:r>
            <w:r>
              <w:rPr>
                <w:rFonts w:ascii="Times New Roman"/>
                <w:b w:val="false"/>
                <w:i w:val="false"/>
                <w:color w:val="000000"/>
                <w:sz w:val="20"/>
              </w:rPr>
              <w:t>№ 5/110-VIІI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"Абай облысы Жарма ауданы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"Абай облысы Жарма аудандық мәслихатының аппараты" мемлекеттік мекемесінің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"Абай облысы Жарма аудандық мәслихатының аппараты" мемлекеттік мекемесінің "Б" корпусы мемлекеттік әкімшілік қызметшілерінің қызметін бағалаудың үлгілік тәртібін айқындайды.</w:t>
      </w:r>
    </w:p>
    <w:bookmarkEnd w:id="5"/>
    <w:bookmarkStart w:name="z13" w:id="6"/>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6"/>
    <w:bookmarkStart w:name="z14" w:id="7"/>
    <w:p>
      <w:pPr>
        <w:spacing w:after="0"/>
        <w:ind w:left="0"/>
        <w:jc w:val="both"/>
      </w:pPr>
      <w:r>
        <w:rPr>
          <w:rFonts w:ascii="Times New Roman"/>
          <w:b w:val="false"/>
          <w:i w:val="false"/>
          <w:color w:val="000000"/>
          <w:sz w:val="28"/>
        </w:rPr>
        <w:t>
      3. Осы Әдістемеде пайдаланылатын негізгі ұғымдар:</w:t>
      </w:r>
    </w:p>
    <w:bookmarkEnd w:id="7"/>
    <w:bookmarkStart w:name="z15"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6"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8" w:id="11"/>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1"/>
    <w:bookmarkStart w:name="z19"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0"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1"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2"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3"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4"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5"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6" w:id="1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7"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8" w:id="2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9"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0" w:id="23"/>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3"/>
    <w:bookmarkStart w:name="z31" w:id="24"/>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2" w:id="25"/>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5"/>
    <w:bookmarkStart w:name="z33"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7"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8" w:id="3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39" w:id="32"/>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2"/>
    <w:bookmarkStart w:name="z40" w:id="33"/>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кадр қызметкері) міндеттерін атқару жүктелген құрылымдық бөлімше (адам), соның ішінде ақпараттық жүйе арқылы қамтамасыз етеді.</w:t>
      </w:r>
    </w:p>
    <w:bookmarkEnd w:id="33"/>
    <w:bookmarkStart w:name="z41" w:id="34"/>
    <w:p>
      <w:pPr>
        <w:spacing w:after="0"/>
        <w:ind w:left="0"/>
        <w:jc w:val="both"/>
      </w:pPr>
      <w:r>
        <w:rPr>
          <w:rFonts w:ascii="Times New Roman"/>
          <w:b w:val="false"/>
          <w:i w:val="false"/>
          <w:color w:val="000000"/>
          <w:sz w:val="28"/>
        </w:rPr>
        <w:t>
      Бұл ретте кадр қызметкері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2" w:id="35"/>
    <w:p>
      <w:pPr>
        <w:spacing w:after="0"/>
        <w:ind w:left="0"/>
        <w:jc w:val="both"/>
      </w:pPr>
      <w:r>
        <w:rPr>
          <w:rFonts w:ascii="Times New Roman"/>
          <w:b w:val="false"/>
          <w:i w:val="false"/>
          <w:color w:val="000000"/>
          <w:sz w:val="28"/>
        </w:rPr>
        <w:t>
      12. Кадр қызметкері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3" w:id="3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4" w:id="37"/>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45" w:id="3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6" w:id="39"/>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47" w:id="4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48" w:id="41"/>
    <w:p>
      <w:pPr>
        <w:spacing w:after="0"/>
        <w:ind w:left="0"/>
        <w:jc w:val="both"/>
      </w:pPr>
      <w:r>
        <w:rPr>
          <w:rFonts w:ascii="Times New Roman"/>
          <w:b w:val="false"/>
          <w:i w:val="false"/>
          <w:color w:val="000000"/>
          <w:sz w:val="28"/>
        </w:rPr>
        <w:t>
      18. Бағалаушы адам мыналарға жауапты болады:</w:t>
      </w:r>
    </w:p>
    <w:bookmarkEnd w:id="41"/>
    <w:bookmarkStart w:name="z49"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50"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1"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2"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3" w:id="46"/>
    <w:p>
      <w:pPr>
        <w:spacing w:after="0"/>
        <w:ind w:left="0"/>
        <w:jc w:val="both"/>
      </w:pPr>
      <w:r>
        <w:rPr>
          <w:rFonts w:ascii="Times New Roman"/>
          <w:b w:val="false"/>
          <w:i w:val="false"/>
          <w:color w:val="000000"/>
          <w:sz w:val="28"/>
        </w:rPr>
        <w:t>
      19. Бағаланатын адам мыналарға жауапты болады:</w:t>
      </w:r>
    </w:p>
    <w:bookmarkEnd w:id="46"/>
    <w:bookmarkStart w:name="z54"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5"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6"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7" w:id="50"/>
    <w:p>
      <w:pPr>
        <w:spacing w:after="0"/>
        <w:ind w:left="0"/>
        <w:jc w:val="both"/>
      </w:pPr>
      <w:r>
        <w:rPr>
          <w:rFonts w:ascii="Times New Roman"/>
          <w:b w:val="false"/>
          <w:i w:val="false"/>
          <w:color w:val="000000"/>
          <w:sz w:val="28"/>
        </w:rPr>
        <w:t>
      20. Кадр қызметкері мыналарға жауапты болады:</w:t>
      </w:r>
    </w:p>
    <w:bookmarkEnd w:id="50"/>
    <w:bookmarkStart w:name="z58"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9" w:id="52"/>
    <w:p>
      <w:pPr>
        <w:spacing w:after="0"/>
        <w:ind w:left="0"/>
        <w:jc w:val="both"/>
      </w:pPr>
      <w:r>
        <w:rPr>
          <w:rFonts w:ascii="Times New Roman"/>
          <w:b w:val="false"/>
          <w:i w:val="false"/>
          <w:color w:val="000000"/>
          <w:sz w:val="28"/>
        </w:rPr>
        <w:t>
      2) НМИ уақтылы талдау мен келісу;</w:t>
      </w:r>
    </w:p>
    <w:bookmarkEnd w:id="52"/>
    <w:bookmarkStart w:name="z60"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1"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2"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3" w:id="56"/>
    <w:p>
      <w:pPr>
        <w:spacing w:after="0"/>
        <w:ind w:left="0"/>
        <w:jc w:val="both"/>
      </w:pPr>
      <w:r>
        <w:rPr>
          <w:rFonts w:ascii="Times New Roman"/>
          <w:b w:val="false"/>
          <w:i w:val="false"/>
          <w:color w:val="000000"/>
          <w:sz w:val="28"/>
        </w:rPr>
        <w:t>
      21. Бағалау нәтижелері бағаланатын адамға, бағалаушы адамға, кадр қызметкеріне және калибрлеу сессияларының қатысушыларына ғана белгілі болуы мүмкін.</w:t>
      </w:r>
    </w:p>
    <w:bookmarkEnd w:id="56"/>
    <w:bookmarkStart w:name="z64"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65" w:id="58"/>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66" w:id="59"/>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кадр қызметкерінің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67"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8"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69"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0" w:id="63"/>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3"/>
    <w:bookmarkStart w:name="z71"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кадр қызметкері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2" w:id="65"/>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3" w:id="66"/>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6"/>
    <w:bookmarkStart w:name="z74"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5"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6"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7"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8"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79" w:id="7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0" w:id="73"/>
    <w:p>
      <w:pPr>
        <w:spacing w:after="0"/>
        <w:ind w:left="0"/>
        <w:jc w:val="both"/>
      </w:pPr>
      <w:r>
        <w:rPr>
          <w:rFonts w:ascii="Times New Roman"/>
          <w:b w:val="false"/>
          <w:i w:val="false"/>
          <w:color w:val="000000"/>
          <w:sz w:val="28"/>
        </w:rPr>
        <w:t>
      27. Ақпараттық жүйе немесе ол болмаған жағдайда кадр қызметкері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1" w:id="74"/>
    <w:p>
      <w:pPr>
        <w:spacing w:after="0"/>
        <w:ind w:left="0"/>
        <w:jc w:val="both"/>
      </w:pPr>
      <w:r>
        <w:rPr>
          <w:rFonts w:ascii="Times New Roman"/>
          <w:b w:val="false"/>
          <w:i w:val="false"/>
          <w:color w:val="000000"/>
          <w:sz w:val="28"/>
        </w:rPr>
        <w:t>
      28. Ақпараттық жүйемен немесе ол болмаған жағдайда кадр қызметкері ресімделген бағалау парағын бағалаушы адамға қарау үшін жолдайды.</w:t>
      </w:r>
    </w:p>
    <w:bookmarkEnd w:id="74"/>
    <w:bookmarkStart w:name="z82"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3" w:id="76"/>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4"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5" w:id="7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8"/>
    <w:bookmarkStart w:name="z86" w:id="79"/>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7" w:id="80"/>
    <w:p>
      <w:pPr>
        <w:spacing w:after="0"/>
        <w:ind w:left="0"/>
        <w:jc w:val="both"/>
      </w:pPr>
      <w:r>
        <w:rPr>
          <w:rFonts w:ascii="Times New Roman"/>
          <w:b w:val="false"/>
          <w:i w:val="false"/>
          <w:color w:val="000000"/>
          <w:sz w:val="28"/>
        </w:rPr>
        <w:t>
      31. Ақпараттық жүйе немесе ол болмаған жағдайда кадр қызметкері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8" w:id="81"/>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89" w:id="8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0"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1" w:id="8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2"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3"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4" w:id="87"/>
    <w:p>
      <w:pPr>
        <w:spacing w:after="0"/>
        <w:ind w:left="0"/>
        <w:jc w:val="both"/>
      </w:pPr>
      <w:r>
        <w:rPr>
          <w:rFonts w:ascii="Times New Roman"/>
          <w:b w:val="false"/>
          <w:i w:val="false"/>
          <w:color w:val="000000"/>
          <w:sz w:val="28"/>
        </w:rPr>
        <w:t>
      дербестік және бастамашылық;</w:t>
      </w:r>
    </w:p>
    <w:bookmarkEnd w:id="87"/>
    <w:bookmarkStart w:name="z95" w:id="88"/>
    <w:p>
      <w:pPr>
        <w:spacing w:after="0"/>
        <w:ind w:left="0"/>
        <w:jc w:val="both"/>
      </w:pPr>
      <w:r>
        <w:rPr>
          <w:rFonts w:ascii="Times New Roman"/>
          <w:b w:val="false"/>
          <w:i w:val="false"/>
          <w:color w:val="000000"/>
          <w:sz w:val="28"/>
        </w:rPr>
        <w:t>
      еңбек тәртібі.</w:t>
      </w:r>
    </w:p>
    <w:bookmarkEnd w:id="88"/>
    <w:bookmarkStart w:name="z96"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7" w:id="9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8" w:id="9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99" w:id="9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2"/>
    <w:bookmarkStart w:name="z100"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1" w:id="94"/>
    <w:p>
      <w:pPr>
        <w:spacing w:after="0"/>
        <w:ind w:left="0"/>
        <w:jc w:val="both"/>
      </w:pPr>
      <w:r>
        <w:rPr>
          <w:rFonts w:ascii="Times New Roman"/>
          <w:b w:val="false"/>
          <w:i w:val="false"/>
          <w:color w:val="000000"/>
          <w:sz w:val="28"/>
        </w:rPr>
        <w:t>
      қызметті басқару;</w:t>
      </w:r>
    </w:p>
    <w:bookmarkEnd w:id="94"/>
    <w:bookmarkStart w:name="z102" w:id="95"/>
    <w:p>
      <w:pPr>
        <w:spacing w:after="0"/>
        <w:ind w:left="0"/>
        <w:jc w:val="both"/>
      </w:pPr>
      <w:r>
        <w:rPr>
          <w:rFonts w:ascii="Times New Roman"/>
          <w:b w:val="false"/>
          <w:i w:val="false"/>
          <w:color w:val="000000"/>
          <w:sz w:val="28"/>
        </w:rPr>
        <w:t>
      тиімді коммуникацияларды құру;</w:t>
      </w:r>
    </w:p>
    <w:bookmarkEnd w:id="95"/>
    <w:bookmarkStart w:name="z103"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4" w:id="97"/>
    <w:p>
      <w:pPr>
        <w:spacing w:after="0"/>
        <w:ind w:left="0"/>
        <w:jc w:val="both"/>
      </w:pPr>
      <w:r>
        <w:rPr>
          <w:rFonts w:ascii="Times New Roman"/>
          <w:b w:val="false"/>
          <w:i w:val="false"/>
          <w:color w:val="000000"/>
          <w:sz w:val="28"/>
        </w:rPr>
        <w:t>
      өзгерістерді басқару;</w:t>
      </w:r>
    </w:p>
    <w:bookmarkEnd w:id="97"/>
    <w:bookmarkStart w:name="z105" w:id="98"/>
    <w:p>
      <w:pPr>
        <w:spacing w:after="0"/>
        <w:ind w:left="0"/>
        <w:jc w:val="both"/>
      </w:pPr>
      <w:r>
        <w:rPr>
          <w:rFonts w:ascii="Times New Roman"/>
          <w:b w:val="false"/>
          <w:i w:val="false"/>
          <w:color w:val="000000"/>
          <w:sz w:val="28"/>
        </w:rPr>
        <w:t>
      нәтижеге бағдарлану;</w:t>
      </w:r>
    </w:p>
    <w:bookmarkEnd w:id="98"/>
    <w:bookmarkStart w:name="z106"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7" w:id="100"/>
    <w:p>
      <w:pPr>
        <w:spacing w:after="0"/>
        <w:ind w:left="0"/>
        <w:jc w:val="both"/>
      </w:pPr>
      <w:r>
        <w:rPr>
          <w:rFonts w:ascii="Times New Roman"/>
          <w:b w:val="false"/>
          <w:i w:val="false"/>
          <w:color w:val="000000"/>
          <w:sz w:val="28"/>
        </w:rPr>
        <w:t>
      топты басқару;</w:t>
      </w:r>
    </w:p>
    <w:bookmarkEnd w:id="100"/>
    <w:bookmarkStart w:name="z108" w:id="101"/>
    <w:p>
      <w:pPr>
        <w:spacing w:after="0"/>
        <w:ind w:left="0"/>
        <w:jc w:val="both"/>
      </w:pPr>
      <w:r>
        <w:rPr>
          <w:rFonts w:ascii="Times New Roman"/>
          <w:b w:val="false"/>
          <w:i w:val="false"/>
          <w:color w:val="000000"/>
          <w:sz w:val="28"/>
        </w:rPr>
        <w:t>
      көшбасшылық қасиеттер;</w:t>
      </w:r>
    </w:p>
    <w:bookmarkEnd w:id="101"/>
    <w:bookmarkStart w:name="z109" w:id="102"/>
    <w:p>
      <w:pPr>
        <w:spacing w:after="0"/>
        <w:ind w:left="0"/>
        <w:jc w:val="both"/>
      </w:pPr>
      <w:r>
        <w:rPr>
          <w:rFonts w:ascii="Times New Roman"/>
          <w:b w:val="false"/>
          <w:i w:val="false"/>
          <w:color w:val="000000"/>
          <w:sz w:val="28"/>
        </w:rPr>
        <w:t>
      ынтымақтастық;</w:t>
      </w:r>
    </w:p>
    <w:bookmarkEnd w:id="102"/>
    <w:bookmarkStart w:name="z110" w:id="103"/>
    <w:p>
      <w:pPr>
        <w:spacing w:after="0"/>
        <w:ind w:left="0"/>
        <w:jc w:val="both"/>
      </w:pPr>
      <w:r>
        <w:rPr>
          <w:rFonts w:ascii="Times New Roman"/>
          <w:b w:val="false"/>
          <w:i w:val="false"/>
          <w:color w:val="000000"/>
          <w:sz w:val="28"/>
        </w:rPr>
        <w:t>
      жеделділік;</w:t>
      </w:r>
    </w:p>
    <w:bookmarkEnd w:id="103"/>
    <w:bookmarkStart w:name="z111" w:id="104"/>
    <w:p>
      <w:pPr>
        <w:spacing w:after="0"/>
        <w:ind w:left="0"/>
        <w:jc w:val="both"/>
      </w:pPr>
      <w:r>
        <w:rPr>
          <w:rFonts w:ascii="Times New Roman"/>
          <w:b w:val="false"/>
          <w:i w:val="false"/>
          <w:color w:val="000000"/>
          <w:sz w:val="28"/>
        </w:rPr>
        <w:t>
      өзін-өзі дамыту;</w:t>
      </w:r>
    </w:p>
    <w:bookmarkEnd w:id="104"/>
    <w:bookmarkStart w:name="z112" w:id="105"/>
    <w:p>
      <w:pPr>
        <w:spacing w:after="0"/>
        <w:ind w:left="0"/>
        <w:jc w:val="both"/>
      </w:pPr>
      <w:r>
        <w:rPr>
          <w:rFonts w:ascii="Times New Roman"/>
          <w:b w:val="false"/>
          <w:i w:val="false"/>
          <w:color w:val="000000"/>
          <w:sz w:val="28"/>
        </w:rPr>
        <w:t>
      бастамшылдық;</w:t>
      </w:r>
    </w:p>
    <w:bookmarkEnd w:id="105"/>
    <w:bookmarkStart w:name="z113" w:id="106"/>
    <w:p>
      <w:pPr>
        <w:spacing w:after="0"/>
        <w:ind w:left="0"/>
        <w:jc w:val="both"/>
      </w:pPr>
      <w:r>
        <w:rPr>
          <w:rFonts w:ascii="Times New Roman"/>
          <w:b w:val="false"/>
          <w:i w:val="false"/>
          <w:color w:val="000000"/>
          <w:sz w:val="28"/>
        </w:rPr>
        <w:t>
      "Б" корпусының қызметшілері үшін:</w:t>
      </w:r>
    </w:p>
    <w:bookmarkEnd w:id="106"/>
    <w:bookmarkStart w:name="z114" w:id="107"/>
    <w:p>
      <w:pPr>
        <w:spacing w:after="0"/>
        <w:ind w:left="0"/>
        <w:jc w:val="both"/>
      </w:pPr>
      <w:r>
        <w:rPr>
          <w:rFonts w:ascii="Times New Roman"/>
          <w:b w:val="false"/>
          <w:i w:val="false"/>
          <w:color w:val="000000"/>
          <w:sz w:val="28"/>
        </w:rPr>
        <w:t>
      иімді коммуникацияларды құру;</w:t>
      </w:r>
    </w:p>
    <w:bookmarkEnd w:id="107"/>
    <w:bookmarkStart w:name="z115" w:id="108"/>
    <w:p>
      <w:pPr>
        <w:spacing w:after="0"/>
        <w:ind w:left="0"/>
        <w:jc w:val="both"/>
      </w:pPr>
      <w:r>
        <w:rPr>
          <w:rFonts w:ascii="Times New Roman"/>
          <w:b w:val="false"/>
          <w:i w:val="false"/>
          <w:color w:val="000000"/>
          <w:sz w:val="28"/>
        </w:rPr>
        <w:t>
      деп нормалары мен қағидаларын ұстану;</w:t>
      </w:r>
    </w:p>
    <w:bookmarkEnd w:id="108"/>
    <w:bookmarkStart w:name="z116" w:id="109"/>
    <w:p>
      <w:pPr>
        <w:spacing w:after="0"/>
        <w:ind w:left="0"/>
        <w:jc w:val="both"/>
      </w:pPr>
      <w:r>
        <w:rPr>
          <w:rFonts w:ascii="Times New Roman"/>
          <w:b w:val="false"/>
          <w:i w:val="false"/>
          <w:color w:val="000000"/>
          <w:sz w:val="28"/>
        </w:rPr>
        <w:t>
      өзгерістерді басқару;</w:t>
      </w:r>
    </w:p>
    <w:bookmarkEnd w:id="109"/>
    <w:bookmarkStart w:name="z117" w:id="110"/>
    <w:p>
      <w:pPr>
        <w:spacing w:after="0"/>
        <w:ind w:left="0"/>
        <w:jc w:val="both"/>
      </w:pPr>
      <w:r>
        <w:rPr>
          <w:rFonts w:ascii="Times New Roman"/>
          <w:b w:val="false"/>
          <w:i w:val="false"/>
          <w:color w:val="000000"/>
          <w:sz w:val="28"/>
        </w:rPr>
        <w:t>
      нәтижеге бағдарлану;</w:t>
      </w:r>
    </w:p>
    <w:bookmarkEnd w:id="110"/>
    <w:bookmarkStart w:name="z118"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9" w:id="112"/>
    <w:p>
      <w:pPr>
        <w:spacing w:after="0"/>
        <w:ind w:left="0"/>
        <w:jc w:val="both"/>
      </w:pPr>
      <w:r>
        <w:rPr>
          <w:rFonts w:ascii="Times New Roman"/>
          <w:b w:val="false"/>
          <w:i w:val="false"/>
          <w:color w:val="000000"/>
          <w:sz w:val="28"/>
        </w:rPr>
        <w:t>
      ынтымақтастық;</w:t>
      </w:r>
    </w:p>
    <w:bookmarkEnd w:id="112"/>
    <w:bookmarkStart w:name="z120" w:id="113"/>
    <w:p>
      <w:pPr>
        <w:spacing w:after="0"/>
        <w:ind w:left="0"/>
        <w:jc w:val="both"/>
      </w:pPr>
      <w:r>
        <w:rPr>
          <w:rFonts w:ascii="Times New Roman"/>
          <w:b w:val="false"/>
          <w:i w:val="false"/>
          <w:color w:val="000000"/>
          <w:sz w:val="28"/>
        </w:rPr>
        <w:t>
      жеделділік;</w:t>
      </w:r>
    </w:p>
    <w:bookmarkEnd w:id="113"/>
    <w:bookmarkStart w:name="z121" w:id="114"/>
    <w:p>
      <w:pPr>
        <w:spacing w:after="0"/>
        <w:ind w:left="0"/>
        <w:jc w:val="both"/>
      </w:pPr>
      <w:r>
        <w:rPr>
          <w:rFonts w:ascii="Times New Roman"/>
          <w:b w:val="false"/>
          <w:i w:val="false"/>
          <w:color w:val="000000"/>
          <w:sz w:val="28"/>
        </w:rPr>
        <w:t>
      өзін-өзі дамыту.</w:t>
      </w:r>
    </w:p>
    <w:bookmarkEnd w:id="114"/>
    <w:bookmarkStart w:name="z122" w:id="11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кадр қызметкері дербес анықтайтын үш адамнан кем болмауы және жеті адамнан артық болмауы тиіс.</w:t>
      </w:r>
    </w:p>
    <w:bookmarkEnd w:id="115"/>
    <w:bookmarkStart w:name="z123"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4"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5" w:id="118"/>
    <w:p>
      <w:pPr>
        <w:spacing w:after="0"/>
        <w:ind w:left="0"/>
        <w:jc w:val="both"/>
      </w:pPr>
      <w:r>
        <w:rPr>
          <w:rFonts w:ascii="Times New Roman"/>
          <w:b w:val="false"/>
          <w:i w:val="false"/>
          <w:color w:val="000000"/>
          <w:sz w:val="28"/>
        </w:rPr>
        <w:t>
      1) тікелей басшы;</w:t>
      </w:r>
    </w:p>
    <w:bookmarkEnd w:id="118"/>
    <w:bookmarkStart w:name="z126"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7"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8" w:id="121"/>
    <w:p>
      <w:pPr>
        <w:spacing w:after="0"/>
        <w:ind w:left="0"/>
        <w:jc w:val="both"/>
      </w:pPr>
      <w:r>
        <w:rPr>
          <w:rFonts w:ascii="Times New Roman"/>
          <w:b w:val="false"/>
          <w:i w:val="false"/>
          <w:color w:val="000000"/>
          <w:sz w:val="28"/>
        </w:rPr>
        <w:t xml:space="preserve">
      37. Кадр қызметкері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Кадр қызметкерімен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9"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0" w:id="123"/>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1" w:id="12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2" w:id="125"/>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5"/>
    <w:bookmarkStart w:name="z133" w:id="126"/>
    <w:p>
      <w:pPr>
        <w:spacing w:after="0"/>
        <w:ind w:left="0"/>
        <w:jc w:val="both"/>
      </w:pPr>
      <w:r>
        <w:rPr>
          <w:rFonts w:ascii="Times New Roman"/>
          <w:b w:val="false"/>
          <w:i w:val="false"/>
          <w:color w:val="000000"/>
          <w:sz w:val="28"/>
        </w:rPr>
        <w:t>
      41. Кадр қызметкері калибрлеу сессиясының қызметін ұйымдастырады.</w:t>
      </w:r>
    </w:p>
    <w:bookmarkEnd w:id="126"/>
    <w:bookmarkStart w:name="z134" w:id="12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7"/>
    <w:bookmarkStart w:name="z135"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6"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7"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қызметкері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8" w:id="13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39"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0"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1"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2"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3"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2" w:id="137"/>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37"/>
    <w:bookmarkStart w:name="z153" w:id="138"/>
    <w:p>
      <w:pPr>
        <w:spacing w:after="0"/>
        <w:ind w:left="0"/>
        <w:jc w:val="both"/>
      </w:pPr>
      <w:r>
        <w:rPr>
          <w:rFonts w:ascii="Times New Roman"/>
          <w:b w:val="false"/>
          <w:i w:val="false"/>
          <w:color w:val="000000"/>
          <w:sz w:val="28"/>
        </w:rPr>
        <w:t>
      _________________________________________________</w:t>
      </w:r>
    </w:p>
    <w:bookmarkEnd w:id="138"/>
    <w:bookmarkStart w:name="z154" w:id="139"/>
    <w:p>
      <w:pPr>
        <w:spacing w:after="0"/>
        <w:ind w:left="0"/>
        <w:jc w:val="both"/>
      </w:pPr>
      <w:r>
        <w:rPr>
          <w:rFonts w:ascii="Times New Roman"/>
          <w:b w:val="false"/>
          <w:i w:val="false"/>
          <w:color w:val="000000"/>
          <w:sz w:val="28"/>
        </w:rPr>
        <w:t>
      жыл (жеке жоспар құрылатын кезең)</w:t>
      </w:r>
    </w:p>
    <w:bookmarkEnd w:id="139"/>
    <w:bookmarkStart w:name="z155" w:id="140"/>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0"/>
    <w:bookmarkStart w:name="z156" w:id="141"/>
    <w:p>
      <w:pPr>
        <w:spacing w:after="0"/>
        <w:ind w:left="0"/>
        <w:jc w:val="both"/>
      </w:pPr>
      <w:r>
        <w:rPr>
          <w:rFonts w:ascii="Times New Roman"/>
          <w:b w:val="false"/>
          <w:i w:val="false"/>
          <w:color w:val="000000"/>
          <w:sz w:val="28"/>
        </w:rPr>
        <w:t>
      Қызметшінің лауазымы: ____________________________________________________</w:t>
      </w:r>
    </w:p>
    <w:bookmarkEnd w:id="141"/>
    <w:bookmarkStart w:name="z157" w:id="142"/>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8" w:id="143"/>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44"/>
    <w:p>
      <w:pPr>
        <w:spacing w:after="0"/>
        <w:ind w:left="0"/>
        <w:jc w:val="left"/>
      </w:pPr>
      <w:r>
        <w:rPr>
          <w:rFonts w:ascii="Times New Roman"/>
          <w:b/>
          <w:i w:val="false"/>
          <w:color w:val="000000"/>
        </w:rPr>
        <w:t xml:space="preserve"> НМИ бойынша бағалау парағы</w:t>
      </w:r>
    </w:p>
    <w:bookmarkEnd w:id="144"/>
    <w:bookmarkStart w:name="z162" w:id="145"/>
    <w:p>
      <w:pPr>
        <w:spacing w:after="0"/>
        <w:ind w:left="0"/>
        <w:jc w:val="both"/>
      </w:pPr>
      <w:r>
        <w:rPr>
          <w:rFonts w:ascii="Times New Roman"/>
          <w:b w:val="false"/>
          <w:i w:val="false"/>
          <w:color w:val="000000"/>
          <w:sz w:val="28"/>
        </w:rPr>
        <w:t>
      ________________________________________________</w:t>
      </w:r>
    </w:p>
    <w:bookmarkEnd w:id="145"/>
    <w:bookmarkStart w:name="z163" w:id="146"/>
    <w:p>
      <w:pPr>
        <w:spacing w:after="0"/>
        <w:ind w:left="0"/>
        <w:jc w:val="both"/>
      </w:pPr>
      <w:r>
        <w:rPr>
          <w:rFonts w:ascii="Times New Roman"/>
          <w:b w:val="false"/>
          <w:i w:val="false"/>
          <w:color w:val="000000"/>
          <w:sz w:val="28"/>
        </w:rPr>
        <w:t>
      (бағаланатын адамның Т.А.Ә., лауазымы)</w:t>
      </w:r>
    </w:p>
    <w:bookmarkEnd w:id="146"/>
    <w:bookmarkStart w:name="z164" w:id="147"/>
    <w:p>
      <w:pPr>
        <w:spacing w:after="0"/>
        <w:ind w:left="0"/>
        <w:jc w:val="both"/>
      </w:pPr>
      <w:r>
        <w:rPr>
          <w:rFonts w:ascii="Times New Roman"/>
          <w:b w:val="false"/>
          <w:i w:val="false"/>
          <w:color w:val="000000"/>
          <w:sz w:val="28"/>
        </w:rPr>
        <w:t>
      _________________________________</w:t>
      </w:r>
    </w:p>
    <w:bookmarkEnd w:id="147"/>
    <w:bookmarkStart w:name="z165" w:id="148"/>
    <w:p>
      <w:pPr>
        <w:spacing w:after="0"/>
        <w:ind w:left="0"/>
        <w:jc w:val="both"/>
      </w:pPr>
      <w:r>
        <w:rPr>
          <w:rFonts w:ascii="Times New Roman"/>
          <w:b w:val="false"/>
          <w:i w:val="false"/>
          <w:color w:val="000000"/>
          <w:sz w:val="28"/>
        </w:rPr>
        <w:t>
      (бағаланатын кезең)</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66" w:id="149"/>
    <w:p>
      <w:pPr>
        <w:spacing w:after="0"/>
        <w:ind w:left="0"/>
        <w:jc w:val="both"/>
      </w:pPr>
      <w:r>
        <w:rPr>
          <w:rFonts w:ascii="Times New Roman"/>
          <w:b w:val="false"/>
          <w:i w:val="false"/>
          <w:color w:val="000000"/>
          <w:sz w:val="28"/>
        </w:rPr>
        <w:t>
      Кестенің жалғасы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67" w:id="150"/>
    <w:p>
      <w:pPr>
        <w:spacing w:after="0"/>
        <w:ind w:left="0"/>
        <w:jc w:val="both"/>
      </w:pPr>
      <w:r>
        <w:rPr>
          <w:rFonts w:ascii="Times New Roman"/>
          <w:b w:val="false"/>
          <w:i w:val="false"/>
          <w:color w:val="000000"/>
          <w:sz w:val="28"/>
        </w:rPr>
        <w:t>
      Қорытынды бағалау _______________</w:t>
      </w:r>
    </w:p>
    <w:bookmarkEnd w:id="150"/>
    <w:bookmarkStart w:name="z168" w:id="151"/>
    <w:p>
      <w:pPr>
        <w:spacing w:after="0"/>
        <w:ind w:left="0"/>
        <w:jc w:val="both"/>
      </w:pPr>
      <w:r>
        <w:rPr>
          <w:rFonts w:ascii="Times New Roman"/>
          <w:b w:val="false"/>
          <w:i w:val="false"/>
          <w:color w:val="000000"/>
          <w:sz w:val="28"/>
        </w:rPr>
        <w:t>
      НМИ санына бөлінген НМИ бойынша бағалау сомасы</w:t>
      </w:r>
    </w:p>
    <w:bookmarkEnd w:id="151"/>
    <w:bookmarkStart w:name="z169" w:id="152"/>
    <w:p>
      <w:pPr>
        <w:spacing w:after="0"/>
        <w:ind w:left="0"/>
        <w:jc w:val="both"/>
      </w:pPr>
      <w:r>
        <w:rPr>
          <w:rFonts w:ascii="Times New Roman"/>
          <w:b w:val="false"/>
          <w:i w:val="false"/>
          <w:color w:val="000000"/>
          <w:sz w:val="28"/>
        </w:rPr>
        <w:t>
      Бағалау нәтижесі: ____________</w:t>
      </w:r>
    </w:p>
    <w:bookmarkEnd w:id="152"/>
    <w:bookmarkStart w:name="z170" w:id="153"/>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3"/>
    <w:bookmarkStart w:name="z171" w:id="154"/>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5"/>
          <w:p>
            <w:pPr>
              <w:spacing w:after="20"/>
              <w:ind w:left="20"/>
              <w:jc w:val="both"/>
            </w:pPr>
            <w:r>
              <w:rPr>
                <w:rFonts w:ascii="Times New Roman"/>
                <w:b w:val="false"/>
                <w:i w:val="false"/>
                <w:color w:val="000000"/>
                <w:sz w:val="20"/>
              </w:rPr>
              <w:t>
Бағаланатын адам</w:t>
            </w:r>
          </w:p>
          <w:bookmarkEnd w:id="155"/>
          <w:p>
            <w:pPr>
              <w:spacing w:after="20"/>
              <w:ind w:left="20"/>
              <w:jc w:val="both"/>
            </w:pPr>
          </w:p>
          <w:bookmarkStart w:name="z173" w:id="156"/>
          <w:p>
            <w:pPr>
              <w:spacing w:after="20"/>
              <w:ind w:left="20"/>
              <w:jc w:val="both"/>
            </w:pPr>
            <w:r>
              <w:rPr>
                <w:rFonts w:ascii="Times New Roman"/>
                <w:b w:val="false"/>
                <w:i w:val="false"/>
                <w:color w:val="000000"/>
                <w:sz w:val="20"/>
              </w:rPr>
              <w:t>
___________________________________</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7"/>
          <w:p>
            <w:pPr>
              <w:spacing w:after="20"/>
              <w:ind w:left="20"/>
              <w:jc w:val="both"/>
            </w:pPr>
            <w:r>
              <w:rPr>
                <w:rFonts w:ascii="Times New Roman"/>
                <w:b w:val="false"/>
                <w:i w:val="false"/>
                <w:color w:val="000000"/>
                <w:sz w:val="20"/>
              </w:rPr>
              <w:t>
Бағалайтын адам</w:t>
            </w:r>
          </w:p>
          <w:bookmarkEnd w:id="157"/>
          <w:p>
            <w:pPr>
              <w:spacing w:after="20"/>
              <w:ind w:left="20"/>
              <w:jc w:val="both"/>
            </w:pPr>
          </w:p>
          <w:bookmarkStart w:name="z177" w:id="158"/>
          <w:p>
            <w:pPr>
              <w:spacing w:after="20"/>
              <w:ind w:left="20"/>
              <w:jc w:val="both"/>
            </w:pPr>
            <w:r>
              <w:rPr>
                <w:rFonts w:ascii="Times New Roman"/>
                <w:b w:val="false"/>
                <w:i w:val="false"/>
                <w:color w:val="000000"/>
                <w:sz w:val="20"/>
              </w:rPr>
              <w:t>
________________________________________</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2" w:id="159"/>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3" w:id="160"/>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61"/>
    <w:p>
      <w:pPr>
        <w:spacing w:after="0"/>
        <w:ind w:left="0"/>
        <w:jc w:val="left"/>
      </w:pPr>
      <w:r>
        <w:rPr>
          <w:rFonts w:ascii="Times New Roman"/>
          <w:b/>
          <w:i w:val="false"/>
          <w:color w:val="000000"/>
        </w:rPr>
        <w:t xml:space="preserve"> Саралау әдісі бойынша бағалау парағы</w:t>
      </w:r>
    </w:p>
    <w:bookmarkEnd w:id="161"/>
    <w:bookmarkStart w:name="z187" w:id="162"/>
    <w:p>
      <w:pPr>
        <w:spacing w:after="0"/>
        <w:ind w:left="0"/>
        <w:jc w:val="both"/>
      </w:pPr>
      <w:r>
        <w:rPr>
          <w:rFonts w:ascii="Times New Roman"/>
          <w:b w:val="false"/>
          <w:i w:val="false"/>
          <w:color w:val="000000"/>
          <w:sz w:val="28"/>
        </w:rPr>
        <w:t>
      Бағаланатын қызметшінің Т. А.Ә. ____________________________</w:t>
      </w:r>
    </w:p>
    <w:bookmarkEnd w:id="162"/>
    <w:bookmarkStart w:name="z188" w:id="163"/>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63"/>
    <w:bookmarkStart w:name="z189" w:id="164"/>
    <w:p>
      <w:pPr>
        <w:spacing w:after="0"/>
        <w:ind w:left="0"/>
        <w:jc w:val="both"/>
      </w:pPr>
      <w:r>
        <w:rPr>
          <w:rFonts w:ascii="Times New Roman"/>
          <w:b w:val="false"/>
          <w:i w:val="false"/>
          <w:color w:val="000000"/>
          <w:sz w:val="28"/>
        </w:rPr>
        <w:t>
      Т.А.Ә. __________________________</w:t>
      </w:r>
    </w:p>
    <w:bookmarkEnd w:id="164"/>
    <w:bookmarkStart w:name="z190" w:id="16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5"/>
    <w:bookmarkStart w:name="z191" w:id="16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6"/>
    <w:bookmarkStart w:name="z192" w:id="16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93" w:id="168"/>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8"/>
    <w:bookmarkStart w:name="z194" w:id="16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9"/>
    <w:bookmarkStart w:name="z195" w:id="170"/>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0"/>
    <w:bookmarkStart w:name="z196" w:id="171"/>
    <w:p>
      <w:pPr>
        <w:spacing w:after="0"/>
        <w:ind w:left="0"/>
        <w:jc w:val="both"/>
      </w:pPr>
      <w:r>
        <w:rPr>
          <w:rFonts w:ascii="Times New Roman"/>
          <w:b w:val="false"/>
          <w:i w:val="false"/>
          <w:color w:val="000000"/>
          <w:sz w:val="28"/>
        </w:rPr>
        <w:t>
      Қойылған бағаға негіздеме ___________________</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9" w:id="172"/>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72"/>
    <w:bookmarkStart w:name="z200" w:id="173"/>
    <w:p>
      <w:pPr>
        <w:spacing w:after="0"/>
        <w:ind w:left="0"/>
        <w:jc w:val="both"/>
      </w:pPr>
      <w:r>
        <w:rPr>
          <w:rFonts w:ascii="Times New Roman"/>
          <w:b w:val="false"/>
          <w:i w:val="false"/>
          <w:color w:val="000000"/>
          <w:sz w:val="28"/>
        </w:rPr>
        <w:t>
      Құрылымдық бөлімше басшысының Т. А.Ә___________________</w:t>
      </w:r>
    </w:p>
    <w:bookmarkEnd w:id="173"/>
    <w:bookmarkStart w:name="z201" w:id="174"/>
    <w:p>
      <w:pPr>
        <w:spacing w:after="0"/>
        <w:ind w:left="0"/>
        <w:jc w:val="left"/>
      </w:pPr>
      <w:r>
        <w:rPr>
          <w:rFonts w:ascii="Times New Roman"/>
          <w:b/>
          <w:i w:val="false"/>
          <w:color w:val="000000"/>
        </w:rPr>
        <w:t xml:space="preserve"> Құрметті респондент!</w:t>
      </w:r>
    </w:p>
    <w:bookmarkEnd w:id="174"/>
    <w:bookmarkStart w:name="z202" w:id="17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5"/>
    <w:bookmarkStart w:name="z203" w:id="17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6"/>
    <w:bookmarkStart w:name="z204" w:id="17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7"/>
    <w:bookmarkStart w:name="z205" w:id="17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8"/>
    <w:bookmarkStart w:name="z206" w:id="17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9"/>
    <w:bookmarkStart w:name="z207" w:id="18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208" w:id="18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1"/>
    <w:bookmarkStart w:name="z209" w:id="182"/>
    <w:p>
      <w:pPr>
        <w:spacing w:after="0"/>
        <w:ind w:left="0"/>
        <w:jc w:val="both"/>
      </w:pPr>
      <w:r>
        <w:rPr>
          <w:rFonts w:ascii="Times New Roman"/>
          <w:b w:val="false"/>
          <w:i w:val="false"/>
          <w:color w:val="000000"/>
          <w:sz w:val="28"/>
        </w:rPr>
        <w:t>
      құзырет көрінбейді;</w:t>
      </w:r>
    </w:p>
    <w:bookmarkEnd w:id="182"/>
    <w:bookmarkStart w:name="z210" w:id="183"/>
    <w:p>
      <w:pPr>
        <w:spacing w:after="0"/>
        <w:ind w:left="0"/>
        <w:jc w:val="both"/>
      </w:pPr>
      <w:r>
        <w:rPr>
          <w:rFonts w:ascii="Times New Roman"/>
          <w:b w:val="false"/>
          <w:i w:val="false"/>
          <w:color w:val="000000"/>
          <w:sz w:val="28"/>
        </w:rPr>
        <w:t>
      құзырет сирек көрінеді;</w:t>
      </w:r>
    </w:p>
    <w:bookmarkEnd w:id="183"/>
    <w:bookmarkStart w:name="z211" w:id="184"/>
    <w:p>
      <w:pPr>
        <w:spacing w:after="0"/>
        <w:ind w:left="0"/>
        <w:jc w:val="both"/>
      </w:pPr>
      <w:r>
        <w:rPr>
          <w:rFonts w:ascii="Times New Roman"/>
          <w:b w:val="false"/>
          <w:i w:val="false"/>
          <w:color w:val="000000"/>
          <w:sz w:val="28"/>
        </w:rPr>
        <w:t>
      құзырет жағдайлардың жартысында көрінеді;</w:t>
      </w:r>
    </w:p>
    <w:bookmarkEnd w:id="184"/>
    <w:bookmarkStart w:name="z212" w:id="185"/>
    <w:p>
      <w:pPr>
        <w:spacing w:after="0"/>
        <w:ind w:left="0"/>
        <w:jc w:val="both"/>
      </w:pPr>
      <w:r>
        <w:rPr>
          <w:rFonts w:ascii="Times New Roman"/>
          <w:b w:val="false"/>
          <w:i w:val="false"/>
          <w:color w:val="000000"/>
          <w:sz w:val="28"/>
        </w:rPr>
        <w:t>
      құзырет көп жағдайда көрінеді;</w:t>
      </w:r>
    </w:p>
    <w:bookmarkEnd w:id="185"/>
    <w:bookmarkStart w:name="z213" w:id="186"/>
    <w:p>
      <w:pPr>
        <w:spacing w:after="0"/>
        <w:ind w:left="0"/>
        <w:jc w:val="both"/>
      </w:pPr>
      <w:r>
        <w:rPr>
          <w:rFonts w:ascii="Times New Roman"/>
          <w:b w:val="false"/>
          <w:i w:val="false"/>
          <w:color w:val="000000"/>
          <w:sz w:val="28"/>
        </w:rPr>
        <w:t>
      құзырет әрқашан көрінеді.</w:t>
      </w:r>
    </w:p>
    <w:bookmarkEnd w:id="186"/>
    <w:bookmarkStart w:name="z214" w:id="18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 w:id="188"/>
    <w:p>
      <w:pPr>
        <w:spacing w:after="0"/>
        <w:ind w:left="0"/>
        <w:jc w:val="left"/>
      </w:pPr>
      <w:r>
        <w:rPr>
          <w:rFonts w:ascii="Times New Roman"/>
          <w:b/>
          <w:i w:val="false"/>
          <w:color w:val="000000"/>
        </w:rPr>
        <w:t xml:space="preserve"> "Б" корпусы қызметшілерін 360 әдісімен бағалау парағы</w:t>
      </w:r>
    </w:p>
    <w:bookmarkEnd w:id="188"/>
    <w:bookmarkStart w:name="z218" w:id="189"/>
    <w:p>
      <w:pPr>
        <w:spacing w:after="0"/>
        <w:ind w:left="0"/>
        <w:jc w:val="both"/>
      </w:pPr>
      <w:r>
        <w:rPr>
          <w:rFonts w:ascii="Times New Roman"/>
          <w:b w:val="false"/>
          <w:i w:val="false"/>
          <w:color w:val="000000"/>
          <w:sz w:val="28"/>
        </w:rPr>
        <w:t>
      Бағаланатын қызметкердің Т.А.Ә ______________________________</w:t>
      </w:r>
    </w:p>
    <w:bookmarkEnd w:id="189"/>
    <w:bookmarkStart w:name="z219" w:id="190"/>
    <w:p>
      <w:pPr>
        <w:spacing w:after="0"/>
        <w:ind w:left="0"/>
        <w:jc w:val="left"/>
      </w:pPr>
      <w:r>
        <w:rPr>
          <w:rFonts w:ascii="Times New Roman"/>
          <w:b/>
          <w:i w:val="false"/>
          <w:color w:val="000000"/>
        </w:rPr>
        <w:t xml:space="preserve"> Құрметті респондент!</w:t>
      </w:r>
    </w:p>
    <w:bookmarkEnd w:id="190"/>
    <w:bookmarkStart w:name="z220" w:id="19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1"/>
    <w:bookmarkStart w:name="z221" w:id="19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2"/>
    <w:bookmarkStart w:name="z222" w:id="19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3"/>
    <w:bookmarkStart w:name="z223" w:id="19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4"/>
    <w:bookmarkStart w:name="z224" w:id="19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5"/>
    <w:bookmarkStart w:name="z225" w:id="19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226" w:id="19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7"/>
    <w:bookmarkStart w:name="z227" w:id="198"/>
    <w:p>
      <w:pPr>
        <w:spacing w:after="0"/>
        <w:ind w:left="0"/>
        <w:jc w:val="both"/>
      </w:pPr>
      <w:r>
        <w:rPr>
          <w:rFonts w:ascii="Times New Roman"/>
          <w:b w:val="false"/>
          <w:i w:val="false"/>
          <w:color w:val="000000"/>
          <w:sz w:val="28"/>
        </w:rPr>
        <w:t>
      құзырет көрінбейді;</w:t>
      </w:r>
    </w:p>
    <w:bookmarkEnd w:id="198"/>
    <w:bookmarkStart w:name="z228" w:id="199"/>
    <w:p>
      <w:pPr>
        <w:spacing w:after="0"/>
        <w:ind w:left="0"/>
        <w:jc w:val="both"/>
      </w:pPr>
      <w:r>
        <w:rPr>
          <w:rFonts w:ascii="Times New Roman"/>
          <w:b w:val="false"/>
          <w:i w:val="false"/>
          <w:color w:val="000000"/>
          <w:sz w:val="28"/>
        </w:rPr>
        <w:t>
      құзырет сирек көрінеді;</w:t>
      </w:r>
    </w:p>
    <w:bookmarkEnd w:id="199"/>
    <w:bookmarkStart w:name="z229" w:id="200"/>
    <w:p>
      <w:pPr>
        <w:spacing w:after="0"/>
        <w:ind w:left="0"/>
        <w:jc w:val="both"/>
      </w:pPr>
      <w:r>
        <w:rPr>
          <w:rFonts w:ascii="Times New Roman"/>
          <w:b w:val="false"/>
          <w:i w:val="false"/>
          <w:color w:val="000000"/>
          <w:sz w:val="28"/>
        </w:rPr>
        <w:t>
      құзырет жағдайлардың жартысында көрінеді;</w:t>
      </w:r>
    </w:p>
    <w:bookmarkEnd w:id="200"/>
    <w:bookmarkStart w:name="z230" w:id="201"/>
    <w:p>
      <w:pPr>
        <w:spacing w:after="0"/>
        <w:ind w:left="0"/>
        <w:jc w:val="both"/>
      </w:pPr>
      <w:r>
        <w:rPr>
          <w:rFonts w:ascii="Times New Roman"/>
          <w:b w:val="false"/>
          <w:i w:val="false"/>
          <w:color w:val="000000"/>
          <w:sz w:val="28"/>
        </w:rPr>
        <w:t>
      құзырет көп жағдайда көрінеді;</w:t>
      </w:r>
    </w:p>
    <w:bookmarkEnd w:id="201"/>
    <w:bookmarkStart w:name="z231" w:id="202"/>
    <w:p>
      <w:pPr>
        <w:spacing w:after="0"/>
        <w:ind w:left="0"/>
        <w:jc w:val="both"/>
      </w:pPr>
      <w:r>
        <w:rPr>
          <w:rFonts w:ascii="Times New Roman"/>
          <w:b w:val="false"/>
          <w:i w:val="false"/>
          <w:color w:val="000000"/>
          <w:sz w:val="28"/>
        </w:rPr>
        <w:t>
      құзырет әрқашан көрінеді.</w:t>
      </w:r>
    </w:p>
    <w:bookmarkEnd w:id="202"/>
    <w:bookmarkStart w:name="z232" w:id="20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204"/>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04"/>
    <w:bookmarkStart w:name="z236" w:id="205"/>
    <w:p>
      <w:pPr>
        <w:spacing w:after="0"/>
        <w:ind w:left="0"/>
        <w:jc w:val="both"/>
      </w:pPr>
      <w:r>
        <w:rPr>
          <w:rFonts w:ascii="Times New Roman"/>
          <w:b w:val="false"/>
          <w:i w:val="false"/>
          <w:color w:val="000000"/>
          <w:sz w:val="28"/>
        </w:rPr>
        <w:t>
      Құрылымдық бөлімше басшысының Т. А.Ә. _________________</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bl>
    <w:bookmarkStart w:name="z237" w:id="20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6"/>
    <w:bookmarkStart w:name="z238" w:id="207"/>
    <w:p>
      <w:pPr>
        <w:spacing w:after="0"/>
        <w:ind w:left="0"/>
        <w:jc w:val="both"/>
      </w:pPr>
      <w:r>
        <w:rPr>
          <w:rFonts w:ascii="Times New Roman"/>
          <w:b w:val="false"/>
          <w:i w:val="false"/>
          <w:color w:val="000000"/>
          <w:sz w:val="28"/>
        </w:rPr>
        <w:t>
      Бағалау нәтижесі: _______________________________</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208"/>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8"/>
    <w:bookmarkStart w:name="z242" w:id="209"/>
    <w:p>
      <w:pPr>
        <w:spacing w:after="0"/>
        <w:ind w:left="0"/>
        <w:jc w:val="both"/>
      </w:pPr>
      <w:r>
        <w:rPr>
          <w:rFonts w:ascii="Times New Roman"/>
          <w:b w:val="false"/>
          <w:i w:val="false"/>
          <w:color w:val="000000"/>
          <w:sz w:val="28"/>
        </w:rPr>
        <w:t>
      Бағаланатын қызметшінің Т. А.Ә.__________________________</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bl>
    <w:bookmarkStart w:name="z243" w:id="21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0"/>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