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99e9" w14:textId="fac9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23/354-VII "2023-2025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21 қарашадағы № 8/144-VIII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 жылғы 29 желтоқсандағы № 23/354-VII "2023-2025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11 250 281,4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6 151 629,0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778 113,0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267 267,0 мың теңге;</w:t>
      </w:r>
    </w:p>
    <w:bookmarkEnd w:id="6"/>
    <w:bookmarkStart w:name="z13" w:id="7"/>
    <w:p>
      <w:pPr>
        <w:spacing w:after="0"/>
        <w:ind w:left="0"/>
        <w:jc w:val="both"/>
      </w:pPr>
      <w:r>
        <w:rPr>
          <w:rFonts w:ascii="Times New Roman"/>
          <w:b w:val="false"/>
          <w:i w:val="false"/>
          <w:color w:val="000000"/>
          <w:sz w:val="28"/>
        </w:rPr>
        <w:t>
      трансферттер түсімі – 4 053 272,4 мың теңге;</w:t>
      </w:r>
    </w:p>
    <w:bookmarkEnd w:id="7"/>
    <w:bookmarkStart w:name="z14" w:id="8"/>
    <w:p>
      <w:pPr>
        <w:spacing w:after="0"/>
        <w:ind w:left="0"/>
        <w:jc w:val="both"/>
      </w:pPr>
      <w:r>
        <w:rPr>
          <w:rFonts w:ascii="Times New Roman"/>
          <w:b w:val="false"/>
          <w:i w:val="false"/>
          <w:color w:val="000000"/>
          <w:sz w:val="28"/>
        </w:rPr>
        <w:t>
      2) шығындар – 11 319 004,9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-24 291,0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62 100,0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86 391,0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- 44 432,5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44 432,5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62 100,0 мың теңге;</w:t>
      </w:r>
    </w:p>
    <w:bookmarkEnd w:id="17"/>
    <w:bookmarkStart w:name="z24" w:id="18"/>
    <w:p>
      <w:pPr>
        <w:spacing w:after="0"/>
        <w:ind w:left="0"/>
        <w:jc w:val="both"/>
      </w:pPr>
      <w:r>
        <w:rPr>
          <w:rFonts w:ascii="Times New Roman"/>
          <w:b w:val="false"/>
          <w:i w:val="false"/>
          <w:color w:val="000000"/>
          <w:sz w:val="28"/>
        </w:rPr>
        <w:t>
      қарыздарды өтеу – 86 391,0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68 723,5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21 қарашадағы</w:t>
            </w:r>
            <w:r>
              <w:br/>
            </w:r>
            <w:r>
              <w:rPr>
                <w:rFonts w:ascii="Times New Roman"/>
                <w:b w:val="false"/>
                <w:i w:val="false"/>
                <w:color w:val="000000"/>
                <w:sz w:val="20"/>
              </w:rPr>
              <w:t>№ 8/145-VIII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№23/354-VII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Жарма ауданының 2023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11 250 281,4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2 758 765,8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2 697 829,8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4 053 272,4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4 003 520,5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4 003 520,5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3 243 317,8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760 202,7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11 319 004,9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1 851 674,5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1 316 983,6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1 272 136,6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1 027 981,2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786 175,9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786 175,9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2 077 923,9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1 421 971,4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635 743,9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860 282,4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815 249,4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815 249,4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