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62ed" w14:textId="4726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22-369/VII "Үржар ауданы Ақжар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2-39/VIII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№22-369/VII "Үржар ауданы Ақжар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Ақжар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39 193,0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33 060,0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39 969,6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776,6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№2-39/VIII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№22- 369/VII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