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196ff" w14:textId="af196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22-370/VII "Үржар ауданы Ақшоқы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2-40/VIII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22-370/VII "Үржар ауданы Ақшоқы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"1.Үржар ауданы Ақшоқы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41 593,0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түсімдер – 3 524,0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трансферттер түсімі –38 069,0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42 081,8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-488,8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488,8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488,8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№2-40/VIII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№22-370/VII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Ақшоқы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