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ceb81" w14:textId="74ce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2022 жылғы 29 желтоқсандағы № 22-371/VII "Үржар ауданы Алтыншоқы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10 мамырдағы № 2-41/VIII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 22-371/VII "Үржар ауданы Алтыншоқы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Алтыншоқы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55 201,0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4 426,0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50 775,0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55 743,2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(профициті) тапшылығы – -542,2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бюджет тапшылығын қаржыландыру (профицитін пайдалану) –542,2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542,2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№2-41/VIII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№22-371/VII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Үржар ауданы Алтыншоқы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