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dd2b" w14:textId="246d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22-377/VII "Үржар ауданы Жаңа тілек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2-47/VIII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22-377/VII "Үржар ауданы Жаңа тілек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Жаңа тілек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53 641,0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51 192,0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53 667,1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түсімдер-0,0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-26,1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- 26,1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№2-47/VIII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 қемес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бөлінгенны сыналы мақсатқа сайпайдаланыл 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