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f0ca" w14:textId="0f5f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№22-378/VII "Үржар ауданы Жоғарғы Егінсу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2-48/VIII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22-378/VII "Үржар ауданы Жоғарғы Егінсу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Жоғарғы Егінсу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31 639,0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28 371,0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32 411,3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772,3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