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ead7" w14:textId="bc7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22-379/VII "Үржар ауданы Келдімұрат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2-49/VIII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22-379/VII "Үржар ауданы Келдімұрат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Келдімұрат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36 493,0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33 026,0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37 176,8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