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b8ef" w14:textId="f61b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22-380/VII "Үржар ауданы Көкөзек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2-50/VIII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№22-380/VIІ "Үржар ауданы Көкөзек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Көкөзек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35 119,0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32 527,0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35 835,7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- 716,7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716,7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716,7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№22-380/VIІ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