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2477" w14:textId="94d2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22-382/VII "Үржар ауданы Көктерек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2-52/VIII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22-382/VII "Үржар ауданы Көктерек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44 914,0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42 305,0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45 259,5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-345,5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345,5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№2 - 52/VIII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№22-382/VIІ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