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991d4" w14:textId="51991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Үржар аудандық мәслихатының 2022 жылғы 29 желтоқсандағы № 22-385/VII "Үржар ауданы Қарабұлақ ауылдық округінің 2023-2025 жылдарға арналған бюджеті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Үржар аудандық мәслихатының 2023 жылғы 10 мамырдағы № 2-55/VIII шешімі. Күші жойылды - Абай облысы Үржар аудандық мәслихатының 2023 жылғы 26 желтоқсандағы № 9-222/VIII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Абай облысы Үржар аудандық мәслихатының 26.12.2023 </w:t>
      </w:r>
      <w:r>
        <w:rPr>
          <w:rFonts w:ascii="Times New Roman"/>
          <w:b w:val="false"/>
          <w:i w:val="false"/>
          <w:color w:val="ff0000"/>
          <w:sz w:val="28"/>
        </w:rPr>
        <w:t>№ 9-222/VIII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Үржар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Үржар аудандық мәслихатының 2022 жылғы 29 желтоқсандағы № 22-385/VII "Үржар ауданы Қарабұлақ ауылдық округінің 2023-2025 жылдарға арналған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Үржар ауданы Қарабұлақ ауылдық округінің 2023-2025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келесідей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43 070,0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3 163,0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39 907,0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43 171,0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- 0,0 мың теңге;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- 0,0мың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-101,0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101,0 мың теңге;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- 0,0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101,0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Үржар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№2-55/VIII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Үржар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№22-385/VII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Үржар ауданы Қарабұлақ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39 907,0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шығын-дар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40 914,8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халықты жұмыспен қамтуды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нысыналы мақсатқа сай пайдаланылмаған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