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3950" w14:textId="dee3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22-387/VII "Үржар ауданы Қарақол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2-57/VIII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22-387/VII "Үржар ауданы Қарақол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Қарақол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49 712,0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41 564,0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49 755,5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43,5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2-57/VIII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22-387/VII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2023 жылға арналған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уйде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мақсаттық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