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5bed" w14:textId="13e5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22-388/VII "Үржар ауданы Қаратал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2-58/VIII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№22-388/VIІ "Үржар ауданы Қаратал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ауданының Қаратал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47 945,0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9 707,0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38 238,0 мың теңге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48 613,2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- 668,2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668,2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668,2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№2-58/VIII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22-388/VII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