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be0e" w14:textId="f18b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22-390/VII "Үржар ауданы Қоңыршәулі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2-60/VIII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22-390/VII "Үржар ауданы Қоңыршәулі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Қоңыршәулі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66 866,0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7351,0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59 515,0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67 571,9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-705,9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–705,9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705,9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№2-60/VIII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№22-390/VII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 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