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2f48" w14:textId="8022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 жылға Абай облысы Үржар ауданы бойынша жұмыс орындарына квота белгілеу туралы" Абай облысы Үржар ауданы әкімдігінің 2022 жылғы 2 желтоқсандағы № 566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ауданы әкімдігінің 2023 жылғы 1 қарашадағы № 346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Үржар ауданының прокурорының 2023 жылғы 10 қазан күнгі № 2-15-23-00863 наразылығына сәйкес, Абай облысы Үржар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жылға Абай облысы Үржар ауданы бойынша жұмыс орындарына квота белгілеу туралы" Абай облысы Үржар ауданы әкімдігінің 2022 жылғы 2 желтоқсандағы № 566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"Үржар аудандық жұмыспен қамту және әлеуметтік бағдарламалар бөлімі" (Дуйсенова Л.Т.) мемлекеттік мекемесі Қазақстан Республикасының заңнамасында белгіленген тәртіпте осы қаулыдан туындайтын шараларды жүзеге асырсын.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Абай облысы Үржар ауданы әкімінің орынбасары Б.Турлыбековке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ауаны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