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079b" w14:textId="3c50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Абай облысы Үржар аудандық мәслихатының 2023 жылғы 20 қыркүйектегі № 5-107/VIII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жылдың 20 қыркүйегінде</w:t>
            </w:r>
            <w:r>
              <w:br/>
            </w:r>
            <w:r>
              <w:rPr>
                <w:rFonts w:ascii="Times New Roman"/>
                <w:b w:val="false"/>
                <w:i w:val="false"/>
                <w:color w:val="000000"/>
                <w:sz w:val="20"/>
              </w:rPr>
              <w:t>№ 5-107/VIII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Үржар ауданының аумағында жергілікті қоғамдастықтың бөлек жиындарын өткізудің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кент, ауылдық округ тұрғындарының жергілікті қоғамдастықтың бөлек жиындарын өткізудің үлгілік тәртібін белгілейді.</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бөлек жергілікті қоғамдастық жиыны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5"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6"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7"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 өкіл сайланады.</w:t>
      </w:r>
    </w:p>
    <w:bookmarkEnd w:id="11"/>
    <w:bookmarkStart w:name="z19" w:id="12"/>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20"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21"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2" w:id="15"/>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5"/>
    <w:bookmarkStart w:name="z23"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8"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1"/>
    <w:bookmarkStart w:name="z29"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0"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1"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4"/>
    <w:bookmarkStart w:name="z32"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3"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4" w:id="27"/>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7"/>
    <w:bookmarkStart w:name="z35" w:id="28"/>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8"/>
    <w:bookmarkStart w:name="z36"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7"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