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35af" w14:textId="82f3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22-377/VII "Үржар ауданы Жаңа тілек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6-130/VIII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22-377/VII "Үржар ауданы Жаңа тілек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Жаңа тілек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55 193,0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52 337,0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55 219,1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26,1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6 -130 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