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893d" w14:textId="e638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22-395/VII "Үржар ауданы Шолпан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6-142/VIII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22-395/VII "Үржар ауданы Шолпан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Шолпан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52 626,0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49 737,0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52 670,3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-44,3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–44,3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44,3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№6-142/VIII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