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2aa4" w14:textId="95c2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Ақжар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88 283,8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70 096,8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-2 207,2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2 207,2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20-388/VIII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20-388/VIII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