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dc14" w14:textId="7a1dc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Ақшоқы ауылдық округінің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26 желтоқсандағы № 9-196/VIII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00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2023 жылғы 22 желтоқсандағы №8-185/VIII "Үржар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Ақшоқы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келесідей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31 947,0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26 740,0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33 365,0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-1 418,0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1 418,0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1 418,0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Үржар аудандық мәслихатының 17.07.2024 </w:t>
      </w:r>
      <w:r>
        <w:rPr>
          <w:rFonts w:ascii="Times New Roman"/>
          <w:b w:val="false"/>
          <w:i w:val="false"/>
          <w:color w:val="000000"/>
          <w:sz w:val="28"/>
        </w:rPr>
        <w:t>№ 15-308/VIII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№9-196/VIII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Ақшоқы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Үржар аудандық мәслихатының 17.07.2024 </w:t>
      </w:r>
      <w:r>
        <w:rPr>
          <w:rFonts w:ascii="Times New Roman"/>
          <w:b w:val="false"/>
          <w:i w:val="false"/>
          <w:color w:val="ff0000"/>
          <w:sz w:val="28"/>
        </w:rPr>
        <w:t>№ 15-308/VIII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каржыландыру(профицитін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№9-196/VIII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Ақшоқы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№9-196/VIII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Ақшоқы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