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2cab" w14:textId="7ed2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Алтыншоқы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9-197/VIII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Алтыншоқы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75 045,5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65 974,5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76 749,5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-1 704,0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пайдалану)–1 704,0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1 704,0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27.09.2024 </w:t>
      </w:r>
      <w:r>
        <w:rPr>
          <w:rFonts w:ascii="Times New Roman"/>
          <w:b w:val="false"/>
          <w:i w:val="false"/>
          <w:color w:val="000000"/>
          <w:sz w:val="28"/>
        </w:rPr>
        <w:t>№ 18-343/VIII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№9 -197/VIII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27.09.2024 </w:t>
      </w:r>
      <w:r>
        <w:rPr>
          <w:rFonts w:ascii="Times New Roman"/>
          <w:b w:val="false"/>
          <w:i w:val="false"/>
          <w:color w:val="ff0000"/>
          <w:sz w:val="28"/>
        </w:rPr>
        <w:t>№ 18-343/VIII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9 - 197/VIII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9 -197/VIII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