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636" w14:textId="e302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Бахты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Бахты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-29 570,0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теңге6 соның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