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5d76" w14:textId="0065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Егінсу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9-201/VIII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Егінсу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55 653,5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49 673,5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56 004,5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-351,0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351,0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27.09.2024 </w:t>
      </w:r>
      <w:r>
        <w:rPr>
          <w:rFonts w:ascii="Times New Roman"/>
          <w:b w:val="false"/>
          <w:i w:val="false"/>
          <w:color w:val="000000"/>
          <w:sz w:val="28"/>
        </w:rPr>
        <w:t>№ 18-344/VIII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27.09.2024 </w:t>
      </w:r>
      <w:r>
        <w:rPr>
          <w:rFonts w:ascii="Times New Roman"/>
          <w:b w:val="false"/>
          <w:i w:val="false"/>
          <w:color w:val="ff0000"/>
          <w:sz w:val="28"/>
        </w:rPr>
        <w:t>№ 18-344/VIII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9-201/VIII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