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106a" w14:textId="8831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Көкөзек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9-206/VIII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Көкөзек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68 173,0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60 040,0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-3 483,0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–3 483,0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3 483,0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20-394/VIII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20-394/VIII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