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3a0e" w14:textId="2973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Көктал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9-207/VIII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Үржар ауданы Көктал ауылдық округінің 2024-2026 жылдарға арналған 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